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16.10.2024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270123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5975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